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IV.2017.137 vom 1. Juni 2017</w:t>
      </w:r>
    </w:p>
    <w:p>
      <w:r>
        <w:t>Bs Sozialversicherungsgericht, 2017-06-01, DE</w:t>
      </w:r>
    </w:p>
    <w:p>
      <w:r>
        <w:rPr>
          <w:b/>
        </w:rPr>
        <w:t xml:space="preserve">Quelle: </w:t>
      </w:r>
      <w:r>
        <w:t>https://mcp.opencaselaw.ch/entscheid/bs_sozialversicherungsgericht_IV.2017.137</w:t>
      </w:r>
    </w:p>
    <w:p>
      <w:r>
        <w:t>FR: BS_SOZIALVERSICHERUNGSGERICHT IV.2017.137 du 1 juin 2017</w:t>
      </w:r>
    </w:p>
    <w:p>
      <w:r>
        <w:t>IT: BS_SOZIALVERSICHERUNGSGERICHT IV.2017.137 del 1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 Basel</w:t>
      </w:r>
    </w:p>
    <w:p>
      <w:r>
        <w:t>Beschwerdegegnerin</w:t>
      </w:r>
    </w:p>
    <w:p>
      <w:r>
        <w:t>Gegenstand</w:t>
      </w:r>
    </w:p>
    <w:p>
      <w:r>
        <w:t>IV.2017.137</w:t>
      </w:r>
    </w:p>
    <w:p>
      <w:r>
        <w:t>Beweiswert von Gutachten</w:t>
      </w:r>
    </w:p>
    <w:p>
      <w:r>
        <w:t>Verfügung vom 1. Juni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