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IV.2017.114 vom 3. Mai 2017</w:t>
      </w:r>
    </w:p>
    <w:p>
      <w:r>
        <w:t>Bs Sozialversicherungsgericht, 2017-05-03, DE</w:t>
      </w:r>
    </w:p>
    <w:p>
      <w:r>
        <w:rPr>
          <w:b/>
        </w:rPr>
        <w:t xml:space="preserve">Quelle: </w:t>
      </w:r>
      <w:r>
        <w:t>https://mcp.opencaselaw.ch/entscheid/bs_sozialversicherungsgericht_IV.2017.114</w:t>
      </w:r>
    </w:p>
    <w:p>
      <w:r>
        <w:t>FR: BS_SOZIALVERSICHERUNGSGERICHT IV.2017.114 du 3 mai 2017</w:t>
      </w:r>
    </w:p>
    <w:p>
      <w:r>
        <w:t>IT: BS_SOZIALVERSICHERUNGSGERICHT IV.2017.114 del 3 maggio 2017</w:t>
      </w:r>
    </w:p>
    <w:p>
      <w:pPr>
        <w:pStyle w:val="Heading2"/>
      </w:pPr>
      <w:r>
        <w:t>Volltext</w:t>
      </w:r>
    </w:p>
    <w:p>
      <w:r>
        <w:t>[...]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vom25. Oktober 2017</w:t>
      </w:r>
    </w:p>
    <w:p>
      <w:r>
        <w:t>Mitwirkende</w:t>
      </w:r>
    </w:p>
    <w:p>
      <w:r>
        <w:t>Dr. G. Thomi (Vorsitz), P. Waegeli, lic. phil. D. Borer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[...]vertreten durch B____ [...]</w:t>
      </w:r>
    </w:p>
    <w:p>
      <w:r>
        <w:t>Beschwerdeführer</w:t>
      </w:r>
    </w:p>
    <w:p>
      <w:r>
        <w:t>IV-Stelle Basel-Stadt</w:t>
      </w:r>
    </w:p>
    <w:p>
      <w:r>
        <w:t>[...]         Beschwerdegegnerin</w:t>
      </w:r>
    </w:p>
    <w:p>
      <w:r>
        <w:t>Gegenstand</w:t>
      </w:r>
    </w:p>
    <w:p>
      <w:r>
        <w:t>IV.2017.114</w:t>
      </w:r>
    </w:p>
    <w:p>
      <w:r>
        <w:t>Verfügung vom 3. Mai 2017</w:t>
      </w:r>
    </w:p>
    <w:p>
      <w:r>
        <w:t>Drogensucht, Beweiswert Arztberichte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