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IV.2016.48 vom 8. September 2018</w:t>
      </w:r>
    </w:p>
    <w:p>
      <w:r>
        <w:t>Bs Sozialversicherungsgericht, 2018-09-08, DE</w:t>
      </w:r>
    </w:p>
    <w:p>
      <w:r>
        <w:rPr>
          <w:b/>
        </w:rPr>
        <w:t xml:space="preserve">Quelle: </w:t>
      </w:r>
      <w:r>
        <w:t>https://mcp.opencaselaw.ch/entscheid/bs_sozialversicherungsgericht_IV.2016.48</w:t>
      </w:r>
    </w:p>
    <w:p>
      <w:r>
        <w:t>FR: BS_SOZIALVERSICHERUNGSGERICHT IV.2016.48 du 8 septembre 2018</w:t>
      </w:r>
    </w:p>
    <w:p>
      <w:r>
        <w:t>IT: BS_SOZIALVERSICHERUNGSGERICHT IV.2016.48 del 8 settembre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8. September 2018</w:t>
      </w:r>
    </w:p>
    <w:p>
      <w:r>
        <w:t>Mitwirkende</w:t>
      </w:r>
    </w:p>
    <w:p>
      <w:r>
        <w:t>lic. iur. K. Zehnder (Vorsitz), P. Kaderli, lic. iur. M. Spöndlin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Personalvorsorgestiftung C____</w:t>
      </w:r>
    </w:p>
    <w:p>
      <w:r>
        <w:t>Beigeladene</w:t>
      </w:r>
    </w:p>
    <w:p>
      <w:r>
        <w:t>Gegenstand</w:t>
      </w:r>
    </w:p>
    <w:p>
      <w:r>
        <w:t>IV.2016.48</w:t>
      </w:r>
    </w:p>
    <w:p>
      <w:r>
        <w:t>Verfügung vom 10. Februar 2016</w:t>
      </w:r>
    </w:p>
    <w:p>
      <w:r>
        <w:t>Anspruch auf eine Invalidenrente infolge eines Gerichtsgutachtens.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