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IV.2016.187 vom 26. Oktober 2016</w:t>
      </w:r>
    </w:p>
    <w:p>
      <w:r>
        <w:t>Bs Sozialversicherungsgericht, 2016-10-26, DE</w:t>
      </w:r>
    </w:p>
    <w:p>
      <w:r>
        <w:rPr>
          <w:b/>
        </w:rPr>
        <w:t xml:space="preserve">Quelle: </w:t>
      </w:r>
      <w:r>
        <w:t>https://mcp.opencaselaw.ch/entscheid/bs_sozialversicherungsgericht_IV.2016.187</w:t>
      </w:r>
    </w:p>
    <w:p>
      <w:r>
        <w:t>FR: BS_SOZIALVERSICHERUNGSGERICHT IV.2016.187 du 26 octobre 2016</w:t>
      </w:r>
    </w:p>
    <w:p>
      <w:r>
        <w:t>IT: BS_SOZIALVERSICHERUNGSGERICHT IV.2016.187 del 26 ottobre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August 2018</w:t>
      </w:r>
    </w:p>
    <w:p>
      <w:r>
        <w:t>Mitwirkende</w:t>
      </w:r>
    </w:p>
    <w:p>
      <w:r>
        <w:t>lic. iur. K. Zehnder (Vorsitz), C. Müller,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Pensionskasse der C____ AG, Rechtsabteilung,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IV.2016.187</w:t>
      </w:r>
    </w:p>
    <w:p>
      <w:r>
        <w:t>Verfügung vom 26. Oktober 2016</w:t>
      </w:r>
    </w:p>
    <w:p>
      <w:r>
        <w:t>Beweiswert eines Gerichtsgutachtens; vorliegend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