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IV.2016.178 vom 12. Oktober 2016</w:t>
      </w:r>
    </w:p>
    <w:p>
      <w:r>
        <w:t>Bs Sozialversicherungsgericht, 2016-10-12, DE</w:t>
      </w:r>
    </w:p>
    <w:p>
      <w:r>
        <w:rPr>
          <w:b/>
        </w:rPr>
        <w:t xml:space="preserve">Quelle: </w:t>
      </w:r>
      <w:r>
        <w:t>https://mcp.opencaselaw.ch/entscheid/bs_sozialversicherungsgericht_IV.2016.178</w:t>
      </w:r>
    </w:p>
    <w:p>
      <w:r>
        <w:t>FR: BS_SOZIALVERSICHERUNGSGERICHT IV.2016.178 du 12 octobre 2016</w:t>
      </w:r>
    </w:p>
    <w:p>
      <w:r>
        <w:t>IT: BS_SOZIALVERSICHERUNGSGERICHT IV.2016.178 del 12 ottobre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Oktober 2017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IV.2016.178</w:t>
      </w:r>
    </w:p>
    <w:p>
      <w:r>
        <w:t>Verfügung vom 12. Oktober 2016</w:t>
      </w:r>
    </w:p>
    <w:p>
      <w:r>
        <w:t>Neuanmeldung nach Zusprache einer Umschulung, umfassende Prüfung des Rentenanspruches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