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EO.2022.2 vom 11. Juli 2022</w:t>
      </w:r>
    </w:p>
    <w:p>
      <w:r>
        <w:t>Bs Sozialversicherungsgericht, 2022-07-11, DE</w:t>
      </w:r>
    </w:p>
    <w:p>
      <w:r>
        <w:rPr>
          <w:b/>
        </w:rPr>
        <w:t xml:space="preserve">Quelle: </w:t>
      </w:r>
      <w:r>
        <w:t>https://mcp.opencaselaw.ch/entscheid/bs_sozialversicherungsgericht_EO.2022.2</w:t>
      </w:r>
    </w:p>
    <w:p>
      <w:r>
        <w:t>FR: BS_SOZIALVERSICHERUNGSGERICHT EO.2022.2 du 11 juillet 2022</w:t>
      </w:r>
    </w:p>
    <w:p>
      <w:r>
        <w:t>IT: BS_SOZIALVERSICHERUNGSGERICHT EO.2022.2 del 11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26. Juni 2023</w:t>
      </w:r>
    </w:p>
    <w:p>
      <w:r>
        <w:t>Parteien</w:t>
      </w:r>
    </w:p>
    <w:p>
      <w:r>
        <w:t>A____ GmbH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Ausgleichskasse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EO.2022.2</w:t>
      </w:r>
    </w:p>
    <w:p>
      <w:r>
        <w:t>Einspracheentscheid vom 11. Juli 2022</w:t>
      </w:r>
    </w:p>
    <w:p>
      <w:r>
        <w:t>Frist zur Geltendmachung des Anspruchs auf Corona-Erwerbsausfallentschädigung verwirkt. Beschwerde abgewiesen.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