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EO.2021.4 vom 1. Dezember 2022</w:t>
      </w:r>
    </w:p>
    <w:p>
      <w:r>
        <w:t>Bs Sozialversicherungsgericht, 2022-12-01, DE</w:t>
      </w:r>
    </w:p>
    <w:p>
      <w:r>
        <w:rPr>
          <w:b/>
        </w:rPr>
        <w:t xml:space="preserve">Quelle: </w:t>
      </w:r>
      <w:r>
        <w:t>https://mcp.opencaselaw.ch/entscheid/bs_sozialversicherungsgericht_EO.2021.4</w:t>
      </w:r>
    </w:p>
    <w:p>
      <w:r>
        <w:t>FR: BS_SOZIALVERSICHERUNGSGERICHT EO.2021.4 du 1 décembre 2022</w:t>
      </w:r>
    </w:p>
    <w:p>
      <w:r>
        <w:t>IT: BS_SOZIALVERSICHERUNGSGERICHT EO.2021.4 del 1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1. Dezember 2022</w:t>
      </w:r>
    </w:p>
    <w:p>
      <w:r>
        <w:t>Mitwirkende</w:t>
      </w:r>
    </w:p>
    <w:p>
      <w:r>
        <w:t>Dr. A. Pfleiderer (Vorsitz), P. Kaderli, Dr. iur. T. Fasnacht</w:t>
      </w:r>
    </w:p>
    <w:p>
      <w:r>
        <w:t>und Gerichtsschreiberin lic. iur. S. Dreyer</w:t>
      </w:r>
    </w:p>
    <w:p>
      <w:r>
        <w:t>Parteien</w:t>
      </w:r>
    </w:p>
    <w:p>
      <w:r>
        <w:t>A____ GmbH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Ausgleichskasse [...]</w:t>
      </w:r>
    </w:p>
    <w:p>
      <w:r>
        <w:t>[...]</w:t>
      </w:r>
    </w:p>
    <w:p>
      <w:r>
        <w:t>Beschwerdegegnerin</w:t>
      </w:r>
    </w:p>
    <w:p>
      <w:r>
        <w:t>Sozialversicherungsanstalt [...]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EO.2021.4</w:t>
      </w:r>
    </w:p>
    <w:p>
      <w:r>
        <w:t>Einspracheentscheid vom 6. August 2021</w:t>
      </w:r>
    </w:p>
    <w:p>
      <w:r>
        <w:t>Rückforderung Corona-Erwerbsersatz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