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EL.2022.7 vom 16. Mai 2022</w:t>
      </w:r>
    </w:p>
    <w:p>
      <w:r>
        <w:t>Bs Sozialversicherungsgericht, 2022-05-16, DE</w:t>
      </w:r>
    </w:p>
    <w:p>
      <w:r>
        <w:rPr>
          <w:b/>
        </w:rPr>
        <w:t xml:space="preserve">Quelle: </w:t>
      </w:r>
      <w:r>
        <w:t>https://mcp.opencaselaw.ch/entscheid/bs_sozialversicherungsgericht_EL.2022.7</w:t>
      </w:r>
    </w:p>
    <w:p>
      <w:r>
        <w:t>FR: BS_SOZIALVERSICHERUNGSGERICHT EL.2022.7 du 16 mai 2022</w:t>
      </w:r>
    </w:p>
    <w:p>
      <w:r>
        <w:t>IT: BS_SOZIALVERSICHERUNGSGERICHT EL.2022.7 del 16 maggio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Dezember 2022</w:t>
      </w:r>
    </w:p>
    <w:p>
      <w:r>
        <w:t>Mitwirkende</w:t>
      </w:r>
    </w:p>
    <w:p>
      <w:r>
        <w:t>Dr. A. Pfleiderer (Vorsitz), MLaw A. Zalad, S. Schenker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 B____</w:t>
      </w:r>
    </w:p>
    <w:p>
      <w:r>
        <w:t>Beschwerdeführer 1</w:t>
      </w:r>
    </w:p>
    <w:p>
      <w:r>
        <w:t>C____</w:t>
      </w:r>
    </w:p>
    <w:p>
      <w:r>
        <w:t>vertreten durch B____</w:t>
      </w:r>
    </w:p>
    <w:p>
      <w:r>
        <w:t>Beschwerdeführerin 2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EL.2022.7</w:t>
      </w:r>
    </w:p>
    <w:p>
      <w:r>
        <w:t>Einspracheentscheid vom 16. Mai 2022</w:t>
      </w:r>
    </w:p>
    <w:p>
      <w:r>
        <w:t>Teilweiser Erlass der Rückforderung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