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EL.2021.4 vom 9. Februar 2021</w:t>
      </w:r>
    </w:p>
    <w:p>
      <w:r>
        <w:t>Bs Sozialversicherungsgericht, 2021-02-09, DE</w:t>
      </w:r>
    </w:p>
    <w:p>
      <w:r>
        <w:rPr>
          <w:b/>
        </w:rPr>
        <w:t xml:space="preserve">Quelle: </w:t>
      </w:r>
      <w:r>
        <w:t>https://mcp.opencaselaw.ch/entscheid/bs_sozialversicherungsgericht_EL.2021.4</w:t>
      </w:r>
    </w:p>
    <w:p>
      <w:r>
        <w:t>FR: BS_SOZIALVERSICHERUNGSGERICHT EL.2021.4 du 9 février 2021</w:t>
      </w:r>
    </w:p>
    <w:p>
      <w:r>
        <w:t>IT: BS_SOZIALVERSICHERUNGSGERICHT EL.2021.4 del 9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August 2021</w:t>
      </w:r>
    </w:p>
    <w:p>
      <w:r>
        <w:t>Mitwirkende</w:t>
      </w:r>
    </w:p>
    <w:p>
      <w:r>
        <w:t>lic. iur. K. Zehnder (Vorsitz), Dr. med. W. Rühl,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EL.2021.4</w:t>
      </w:r>
    </w:p>
    <w:p>
      <w:r>
        <w:t>Einspracheentscheid vom 9. Februar 2021</w:t>
      </w:r>
    </w:p>
    <w:p>
      <w:r>
        <w:t>Rückforderung; Verwirkungsfrist nach Art. 25 Abs. 2 ATSG</w:t>
      </w:r>
    </w:p>
    <w:p>
      <w:r>
        <w:t>Die Präsidentin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