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EL.2021.3 vom 20. Januar 2021</w:t>
      </w:r>
    </w:p>
    <w:p>
      <w:r>
        <w:t>Bs Sozialversicherungsgericht, 2021-01-20, DE</w:t>
      </w:r>
    </w:p>
    <w:p>
      <w:r>
        <w:rPr>
          <w:b/>
        </w:rPr>
        <w:t xml:space="preserve">Quelle: </w:t>
      </w:r>
      <w:r>
        <w:t>https://mcp.opencaselaw.ch/entscheid/bs_sozialversicherungsgericht_EL.2021.3</w:t>
      </w:r>
    </w:p>
    <w:p>
      <w:r>
        <w:t>FR: BS_SOZIALVERSICHERUNGSGERICHT EL.2021.3 du 20 janvier 2021</w:t>
      </w:r>
    </w:p>
    <w:p>
      <w:r>
        <w:t>IT: BS_SOZIALVERSICHERUNGSGERICHT EL.2021.3 del 20 gennaio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August 2021</w:t>
      </w:r>
    </w:p>
    <w:p>
      <w:r>
        <w:t>Mitwirkende</w:t>
      </w:r>
    </w:p>
    <w:p>
      <w:r>
        <w:t>Dr. A. Pfleiderer (Vorsitz), Dr. med. R. von Aarburg, lic. iur. S. Bammatter-Glättliund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 1</w:t>
      </w:r>
    </w:p>
    <w:p>
      <w:r>
        <w:t>B____</w:t>
      </w:r>
    </w:p>
    <w:p>
      <w:r>
        <w:t>[...]</w:t>
      </w:r>
    </w:p>
    <w:p>
      <w:r>
        <w:t>Beschwerdeführerin 2</w:t>
      </w:r>
    </w:p>
    <w:p>
      <w:r>
        <w:t>Amt für Sozialbeiträge Basel-Stadt</w:t>
      </w:r>
    </w:p>
    <w:p>
      <w:r>
        <w:t>Rechtsdienst, Grenzacherstrasse 62Postfach, 4005 Basel</w:t>
      </w:r>
    </w:p>
    <w:p>
      <w:r>
        <w:t>Beschwerdegegnerin</w:t>
      </w:r>
    </w:p>
    <w:p>
      <w:r>
        <w:t>Gegenstand</w:t>
      </w:r>
    </w:p>
    <w:p>
      <w:r>
        <w:t>EL.2021.3</w:t>
      </w:r>
    </w:p>
    <w:p>
      <w:r>
        <w:t>Einspracheentscheid vom 20. Januar 2021</w:t>
      </w:r>
    </w:p>
    <w:p>
      <w:r>
        <w:t>Anrechnung eines Verzichtsvermögens; kein EL-Anspruch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Dr. A. PfleidererMLawI.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