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EL.2020.3 vom 17. April 2020</w:t>
      </w:r>
    </w:p>
    <w:p>
      <w:r>
        <w:t>Bs Sozialversicherungsgericht, 2020-04-17, DE</w:t>
      </w:r>
    </w:p>
    <w:p>
      <w:r>
        <w:rPr>
          <w:b/>
        </w:rPr>
        <w:t xml:space="preserve">Quelle: </w:t>
      </w:r>
      <w:r>
        <w:t>https://mcp.opencaselaw.ch/entscheid/bs_sozialversicherungsgericht_EL.2020.3</w:t>
      </w:r>
    </w:p>
    <w:p>
      <w:r>
        <w:t>FR: BS_SOZIALVERSICHERUNGSGERICHT EL.2020.3 du 17 avril 2020</w:t>
      </w:r>
    </w:p>
    <w:p>
      <w:r>
        <w:t>IT: BS_SOZIALVERSICHERUNGSGERICHT EL.2020.3 del 17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November 2020</w:t>
      </w:r>
    </w:p>
    <w:p>
      <w:r>
        <w:t>Mitwirkende</w:t>
      </w:r>
    </w:p>
    <w:p>
      <w:r>
        <w:t>Dr. G. Thomi (Vorsitz), lic. phil. D. Borer, lic. iur. M. Fuchs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EL.2020.3</w:t>
      </w:r>
    </w:p>
    <w:p>
      <w:r>
        <w:t>Einsprache-Entscheid vom 17. April 2020</w:t>
      </w:r>
    </w:p>
    <w:p>
      <w:r>
        <w:t>Anrechnung eines hypothetischen Verzichtseinkommens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