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EL.2020.1 vom 2. Juni 2021</w:t>
      </w:r>
    </w:p>
    <w:p>
      <w:r>
        <w:t>Bs Sozialversicherungsgericht, 2021-06-02, DE</w:t>
      </w:r>
    </w:p>
    <w:p>
      <w:r>
        <w:rPr>
          <w:b/>
        </w:rPr>
        <w:t xml:space="preserve">Quelle: </w:t>
      </w:r>
      <w:r>
        <w:t>https://mcp.opencaselaw.ch/entscheid/bs_sozialversicherungsgericht_EL.2020.1</w:t>
      </w:r>
    </w:p>
    <w:p>
      <w:r>
        <w:t>FR: BS_SOZIALVERSICHERUNGSGERICHT EL.2020.1 du 2 juin 2021</w:t>
      </w:r>
    </w:p>
    <w:p>
      <w:r>
        <w:t>IT: BS_SOZIALVERSICHERUNGSGERICHT EL.2020.1 del 2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2. Juni 2021</w:t>
      </w:r>
    </w:p>
    <w:p>
      <w:r>
        <w:t>Mitwirkende</w:t>
      </w:r>
    </w:p>
    <w:p>
      <w:r>
        <w:t>lic. iur. K. Zehnder (Vorsitz), lic. iur. M. Fuchs, lic. iur. R. Schnyder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EL.2020.1</w:t>
      </w:r>
    </w:p>
    <w:p>
      <w:r>
        <w:t>Einspracheentscheid vom 3. März 2020</w:t>
      </w:r>
    </w:p>
    <w:p>
      <w:r>
        <w:t>Berechnung EL/Rückforderung/Verrechnung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