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EL.2019.2 vom 28. Januar 2019</w:t>
      </w:r>
    </w:p>
    <w:p>
      <w:r>
        <w:t>Bs Sozialversicherungsgericht, 2019-01-28, DE</w:t>
      </w:r>
    </w:p>
    <w:p>
      <w:r>
        <w:rPr>
          <w:b/>
        </w:rPr>
        <w:t xml:space="preserve">Quelle: </w:t>
      </w:r>
      <w:r>
        <w:t>https://mcp.opencaselaw.ch/entscheid/bs_sozialversicherungsgericht_EL.2019.2</w:t>
      </w:r>
    </w:p>
    <w:p>
      <w:r>
        <w:t>FR: BS_SOZIALVERSICHERUNGSGERICHT EL.2019.2 du 28 janvier 2019</w:t>
      </w:r>
    </w:p>
    <w:p>
      <w:r>
        <w:t>IT: BS_SOZIALVERSICHERUNGSGERICHT EL.2019.2 del 28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[...]vertreten B____, [...]         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EL.2019.2</w:t>
      </w:r>
    </w:p>
    <w:p>
      <w:r>
        <w:t>Einspracheentscheid vom 28. Januar 2019</w:t>
      </w:r>
    </w:p>
    <w:p>
      <w:r>
        <w:t>Unterbrechung der Karenzfrist für den Leistungsbezug infolge Auslandaufenthalt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