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EL.2019.15 vom 11. November 2019</w:t>
      </w:r>
    </w:p>
    <w:p>
      <w:r>
        <w:t>Bs Sozialversicherungsgericht, 2019-11-11, DE</w:t>
      </w:r>
    </w:p>
    <w:p>
      <w:r>
        <w:rPr>
          <w:b/>
        </w:rPr>
        <w:t xml:space="preserve">Quelle: </w:t>
      </w:r>
      <w:r>
        <w:t>https://mcp.opencaselaw.ch/entscheid/bs_sozialversicherungsgericht_EL.2019.15</w:t>
      </w:r>
    </w:p>
    <w:p>
      <w:r>
        <w:t>FR: BS_SOZIALVERSICHERUNGSGERICHT EL.2019.15 du 11 novembre 2019</w:t>
      </w:r>
    </w:p>
    <w:p>
      <w:r>
        <w:t>IT: BS_SOZIALVERSICHERUNGSGERICHT EL.2019.15 del 11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April 2020</w:t>
      </w:r>
    </w:p>
    <w:p>
      <w:r>
        <w:t>Mitwirkende</w:t>
      </w:r>
    </w:p>
    <w:p>
      <w:r>
        <w:t>lic. iur. K. Zehnder (Vorsitz), C. Müller,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EL.2019.15</w:t>
      </w:r>
    </w:p>
    <w:p>
      <w:r>
        <w:t>Einspracheentscheid vom 11. November 2019</w:t>
      </w:r>
    </w:p>
    <w:p>
      <w:r>
        <w:t>Aufrechnung von Verzichtsvermögen in der EL-Berechnung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