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EL.2018.4 vom 12. Dezember 2017</w:t>
      </w:r>
    </w:p>
    <w:p>
      <w:r>
        <w:t>Bs Sozialversicherungsgericht, 2017-12-12, DE</w:t>
      </w:r>
    </w:p>
    <w:p>
      <w:r>
        <w:rPr>
          <w:b/>
        </w:rPr>
        <w:t xml:space="preserve">Quelle: </w:t>
      </w:r>
      <w:r>
        <w:t>https://mcp.opencaselaw.ch/entscheid/bs_sozialversicherungsgericht_EL.2018.4</w:t>
      </w:r>
    </w:p>
    <w:p>
      <w:r>
        <w:t>FR: BS_SOZIALVERSICHERUNGSGERICHT EL.2018.4 du 12 décembre 2017</w:t>
      </w:r>
    </w:p>
    <w:p>
      <w:r>
        <w:t>IT: BS_SOZIALVERSICHERUNGSGERICHT EL.2018.4 del 12 dicembre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Urteilder Präsidentin</w:t>
      </w:r>
    </w:p>
    <w:p>
      <w:r>
        <w:t>vom22. Oktober 2018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Amt für Sozialbeiträge Basel-Stadt</w:t>
      </w:r>
    </w:p>
    <w:p>
      <w:r>
        <w:t>Rechtsdienst, Grenzacherstrasse 62, Postfach, 4005 Basel</w:t>
      </w:r>
    </w:p>
    <w:p>
      <w:r>
        <w:t>Beschwerdegegnerin</w:t>
      </w:r>
    </w:p>
    <w:p>
      <w:r>
        <w:t>Gegenstand</w:t>
      </w:r>
    </w:p>
    <w:p>
      <w:r>
        <w:t>EL.2018.4</w:t>
      </w:r>
    </w:p>
    <w:p>
      <w:r>
        <w:t>Einspracheentscheid vom 12. Dezember 2017</w:t>
      </w:r>
    </w:p>
    <w:p>
      <w:r>
        <w:t>Anrechnung einer EL-Nachzahlung als Vermögen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Zehnderlic. iur. A. Oron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