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EL.2017.3 vom 2. Oktober 2017</w:t>
      </w:r>
    </w:p>
    <w:p>
      <w:r>
        <w:t>Bs Sozialversicherungsgericht, 2017-10-02, DE</w:t>
      </w:r>
    </w:p>
    <w:p>
      <w:r>
        <w:rPr>
          <w:b/>
        </w:rPr>
        <w:t xml:space="preserve">Quelle: </w:t>
      </w:r>
      <w:r>
        <w:t>https://mcp.opencaselaw.ch/entscheid/bs_sozialversicherungsgericht_EL.2017.3</w:t>
      </w:r>
    </w:p>
    <w:p>
      <w:r>
        <w:t>FR: BS_SOZIALVERSICHERUNGSGERICHT EL.2017.3 du 2 octobre 2017</w:t>
      </w:r>
    </w:p>
    <w:p>
      <w:r>
        <w:t>IT: BS_SOZIALVERSICHERUNGSGERICHT EL.2017.3 del 2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Oktober 2017</w:t>
      </w:r>
    </w:p>
    <w:p>
      <w:r>
        <w:t>Mitwirkende</w:t>
      </w:r>
    </w:p>
    <w:p>
      <w:r>
        <w:t>Dr. A. Pfleiderer (Vorsitz), P. Kaderli, lic. iur. R. Ley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Amt für Sozialbeiträge Basel-Stadt, Rechtsdienst,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EL.2017.3</w:t>
      </w:r>
    </w:p>
    <w:p>
      <w:r>
        <w:t>Rückforderung von Ergänzungsleistungen; Verwirkung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