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BV.2024.3 vom 14. August 2025</w:t>
      </w:r>
    </w:p>
    <w:p>
      <w:r>
        <w:t>Bs Sozialversicherungsgericht, 2025-08-14, DE</w:t>
      </w:r>
    </w:p>
    <w:p>
      <w:r>
        <w:rPr>
          <w:b/>
        </w:rPr>
        <w:t xml:space="preserve">Quelle: </w:t>
      </w:r>
      <w:r>
        <w:t>https://mcp.opencaselaw.ch/entscheid/bs_sozialversicherungsgericht_BV.2024.3</w:t>
      </w:r>
    </w:p>
    <w:p>
      <w:r>
        <w:t>FR: BS_SOZIALVERSICHERUNGSGERICHT BV.2024.3 du 14 août 2025</w:t>
      </w:r>
    </w:p>
    <w:p>
      <w:r>
        <w:t>IT: BS_SOZIALVERSICHERUNGSGERICHT BV.2024.3 del 14 agosto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August 2025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lic. iur. S. Dreyer</w:t>
      </w:r>
    </w:p>
    <w:p>
      <w:r>
        <w:t>Parteien</w:t>
      </w:r>
    </w:p>
    <w:p>
      <w:r>
        <w:t>A____ Stiftung [...]</w:t>
      </w:r>
    </w:p>
    <w:p>
      <w:r>
        <w:t>[...]</w:t>
      </w:r>
    </w:p>
    <w:p>
      <w:r>
        <w:t>vertreten durch Dr. Elisabeth Glättli, Probst Partner AG Rechtsanwälte, Bahnhofplatz 18, 8401 Winterthur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C____</w:t>
      </w:r>
    </w:p>
    <w:p>
      <w:r>
        <w:t>[...]</w:t>
      </w:r>
    </w:p>
    <w:p>
      <w:r>
        <w:t>Beigeladener</w:t>
      </w:r>
    </w:p>
    <w:p>
      <w:r>
        <w:t>Gegenstand</w:t>
      </w:r>
    </w:p>
    <w:p>
      <w:r>
        <w:t>BV.2024.3</w:t>
      </w:r>
    </w:p>
    <w:p>
      <w:r>
        <w:t>Klage Regress</w:t>
      </w:r>
    </w:p>
    <w:p>
      <w:r>
        <w:t>Die Präsidentin    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