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BV.2023.17 vom 2. Juli 2024</w:t>
      </w:r>
    </w:p>
    <w:p>
      <w:r>
        <w:t>Bs Sozialversicherungsgericht, 2024-07-02, DE</w:t>
      </w:r>
    </w:p>
    <w:p>
      <w:r>
        <w:rPr>
          <w:b/>
        </w:rPr>
        <w:t xml:space="preserve">Quelle: </w:t>
      </w:r>
      <w:r>
        <w:t>https://mcp.opencaselaw.ch/entscheid/bs_sozialversicherungsgericht_BV.2023.17</w:t>
      </w:r>
    </w:p>
    <w:p>
      <w:r>
        <w:t>FR: BS_SOZIALVERSICHERUNGSGERICHT BV.2023.17 du 2 juillet 2024</w:t>
      </w:r>
    </w:p>
    <w:p>
      <w:r>
        <w:t>IT: BS_SOZIALVERSICHERUNGSGERICHT BV.2023.17 del 2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Juli 2024</w:t>
      </w:r>
    </w:p>
    <w:p>
      <w:r>
        <w:t>Mitwirkende</w:t>
      </w:r>
    </w:p>
    <w:p>
      <w:r>
        <w:t>lic. iur. R. Schnyder (Vorsitz), lic. phil. D. Borer,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Klägerin</w:t>
      </w:r>
    </w:p>
    <w:p>
      <w:r>
        <w:t>C____</w:t>
      </w:r>
    </w:p>
    <w:p>
      <w:r>
        <w:t>vertreten durch D____</w:t>
      </w:r>
    </w:p>
    <w:p>
      <w:r>
        <w:t>Beklagte</w:t>
      </w:r>
    </w:p>
    <w:p>
      <w:r>
        <w:t>Gegenstand</w:t>
      </w:r>
    </w:p>
    <w:p>
      <w:r>
        <w:t>BV.2023.17</w:t>
      </w:r>
    </w:p>
    <w:p>
      <w:r>
        <w:t>Gebundene Vorsorge, Leistungen und Prämienbefreiung</w:t>
      </w:r>
    </w:p>
    <w:p>
      <w:r>
        <w:t>Anspruch auf Erwerbsunfähigkeitsleistungen; Gutachten der IV als medizinische Grundlage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