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BV.2022.17 vom 13. März 2023</w:t>
      </w:r>
    </w:p>
    <w:p>
      <w:r>
        <w:t>Bs Sozialversicherungsgericht, 2023-03-13, DE</w:t>
      </w:r>
    </w:p>
    <w:p>
      <w:r>
        <w:rPr>
          <w:b/>
        </w:rPr>
        <w:t xml:space="preserve">Quelle: </w:t>
      </w:r>
      <w:r>
        <w:t>https://mcp.opencaselaw.ch/entscheid/bs_sozialversicherungsgericht_BV.2022.17</w:t>
      </w:r>
    </w:p>
    <w:p>
      <w:r>
        <w:t>FR: BS_SOZIALVERSICHERUNGSGERICHT BV.2022.17 du 13 mars 2023</w:t>
      </w:r>
    </w:p>
    <w:p>
      <w:r>
        <w:t>IT: BS_SOZIALVERSICHERUNGSGERICHT BV.2022.17 del 13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vom13. März 2023</w:t>
      </w:r>
    </w:p>
    <w:p>
      <w:r>
        <w:t>Parteien</w:t>
      </w:r>
    </w:p>
    <w:p>
      <w:r>
        <w:t>A____</w:t>
      </w:r>
    </w:p>
    <w:p>
      <w:r>
        <w:t>Klägerin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BV.2022.17</w:t>
      </w:r>
    </w:p>
    <w:p>
      <w:r>
        <w:t>Berufliche Vorsorge (Beiträge)</w:t>
      </w:r>
    </w:p>
    <w:p>
      <w:r>
        <w:t>Erwägungen:</w:t>
      </w:r>
    </w:p>
    <w:p>
      <w:r>
        <w:t>Die Präsidentin</w:t>
      </w:r>
    </w:p>
    <w:p>
      <w:r>
        <w:t>lic. iur. R. Schnyder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