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BV.2021.3 vom 14. Juni 2023</w:t>
      </w:r>
    </w:p>
    <w:p>
      <w:r>
        <w:t>Bs Sozialversicherungsgericht, 2023-06-14, DE</w:t>
      </w:r>
    </w:p>
    <w:p>
      <w:r>
        <w:rPr>
          <w:b/>
        </w:rPr>
        <w:t xml:space="preserve">Quelle: </w:t>
      </w:r>
      <w:r>
        <w:t>https://mcp.opencaselaw.ch/entscheid/bs_sozialversicherungsgericht_BV.2021.3</w:t>
      </w:r>
    </w:p>
    <w:p>
      <w:r>
        <w:t>FR: BS_SOZIALVERSICHERUNGSGERICHT BV.2021.3 du 14 juin 2023</w:t>
      </w:r>
    </w:p>
    <w:p>
      <w:r>
        <w:t>IT: BS_SOZIALVERSICHERUNGSGERICHT BV.2021.3 del 14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Juni 2023</w:t>
      </w:r>
    </w:p>
    <w:p>
      <w:r>
        <w:t>Mitwirkende</w:t>
      </w:r>
    </w:p>
    <w:p>
      <w:r>
        <w:t>Dr. G. Thomi (Vorsitz), Dr. med. W. Rühl, Th. Aeschbach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BV.2021.3</w:t>
      </w:r>
    </w:p>
    <w:p>
      <w:r>
        <w:t>Berufliche Vorsorge (Beiträge)</w:t>
      </w:r>
    </w:p>
    <w:p>
      <w:r>
        <w:t>Klage gutgeheissen und Rechtsvorschlag beseitigt.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