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BV.2021.21 vom 18. Oktober 2022</w:t>
      </w:r>
    </w:p>
    <w:p>
      <w:r>
        <w:t>Bs Sozialversicherungsgericht, 2022-10-18, DE</w:t>
      </w:r>
    </w:p>
    <w:p>
      <w:r>
        <w:rPr>
          <w:b/>
        </w:rPr>
        <w:t xml:space="preserve">Quelle: </w:t>
      </w:r>
      <w:r>
        <w:t>https://mcp.opencaselaw.ch/entscheid/bs_sozialversicherungsgericht_BV.2021.21</w:t>
      </w:r>
    </w:p>
    <w:p>
      <w:r>
        <w:t>FR: BS_SOZIALVERSICHERUNGSGERICHT BV.2021.21 du 18 octobre 2022</w:t>
      </w:r>
    </w:p>
    <w:p>
      <w:r>
        <w:t>IT: BS_SOZIALVERSICHERUNGSGERICHT BV.2021.21 del 18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18. Oktober 2022</w:t>
      </w:r>
    </w:p>
    <w:p>
      <w:r>
        <w:t>Mitwirkende</w:t>
      </w:r>
    </w:p>
    <w:p>
      <w:r>
        <w:t>Dr. G. Thomi (Vorsitz), Dr. med. W. Rühl,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c/o [...]</w:t>
      </w:r>
    </w:p>
    <w:p>
      <w:r>
        <w:t>Klägerin</w:t>
      </w:r>
    </w:p>
    <w:p>
      <w:r>
        <w:t>C____</w:t>
      </w:r>
    </w:p>
    <w:p>
      <w:r>
        <w:t>[...]</w:t>
      </w:r>
    </w:p>
    <w:p>
      <w:r>
        <w:t>Beklagte</w:t>
      </w:r>
    </w:p>
    <w:p>
      <w:r>
        <w:t>D____</w:t>
      </w:r>
    </w:p>
    <w:p>
      <w:r>
        <w:t>[...]</w:t>
      </w:r>
    </w:p>
    <w:p>
      <w:r>
        <w:t>vertreten durch E____, Rechtsanwältin,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BV.2021.21</w:t>
      </w:r>
    </w:p>
    <w:p>
      <w:r>
        <w:t>Rentenberechnung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