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 vom 24. August 2021</w:t>
      </w:r>
    </w:p>
    <w:p>
      <w:r>
        <w:t>Bs Sozialversicherungsgericht, 2021-08-24, DE</w:t>
      </w:r>
    </w:p>
    <w:p>
      <w:r>
        <w:rPr>
          <w:b/>
        </w:rPr>
        <w:t xml:space="preserve">Quelle: </w:t>
      </w:r>
      <w:r>
        <w:t>https://mcp.opencaselaw.ch/entscheid/bs_sozialversicherungsgericht_BV.2021.1</w:t>
      </w:r>
    </w:p>
    <w:p>
      <w:r>
        <w:t>FR: BS_SOZIALVERSICHERUNGSGERICHT BV.2021.1 du 24 août 2021</w:t>
      </w:r>
    </w:p>
    <w:p>
      <w:r>
        <w:t>IT: BS_SOZIALVERSICHERUNGSGERICHT BV.2021.1 del 24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August 2021</w:t>
      </w:r>
    </w:p>
    <w:p>
      <w:r>
        <w:t>Mitwirkende</w:t>
      </w:r>
    </w:p>
    <w:p>
      <w:r>
        <w:t>Dr. A. Pfleiderer (Vorsitz), Dr. med. R. von Aarburg,lic.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Kläger</w:t>
      </w:r>
    </w:p>
    <w:p>
      <w:r>
        <w:t>C____</w:t>
      </w:r>
    </w:p>
    <w:p>
      <w:r>
        <w:t>vertreten durch D____</w:t>
      </w:r>
    </w:p>
    <w:p>
      <w:r>
        <w:t>Beklagte</w:t>
      </w:r>
    </w:p>
    <w:p>
      <w:r>
        <w:t>Gegenstand</w:t>
      </w:r>
    </w:p>
    <w:p>
      <w:r>
        <w:t>BV.2021.1</w:t>
      </w:r>
    </w:p>
    <w:p>
      <w:r>
        <w:t>Klage vom 31. Dezember 2020</w:t>
      </w:r>
    </w:p>
    <w:p>
      <w:r>
        <w:t>Keine Verjährung der Invalidenrente infolge Vertrauensschutz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