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BV.2020.21 vom 22. September 2021</w:t>
      </w:r>
    </w:p>
    <w:p>
      <w:r>
        <w:t>Bs Sozialversicherungsgericht, 2021-09-22, DE</w:t>
      </w:r>
    </w:p>
    <w:p>
      <w:r>
        <w:rPr>
          <w:b/>
        </w:rPr>
        <w:t xml:space="preserve">Quelle: </w:t>
      </w:r>
      <w:r>
        <w:t>https://mcp.opencaselaw.ch/entscheid/bs_sozialversicherungsgericht_BV.2020.21</w:t>
      </w:r>
    </w:p>
    <w:p>
      <w:r>
        <w:t>FR: BS_SOZIALVERSICHERUNGSGERICHT BV.2020.21 du 22 septembre 2021</w:t>
      </w:r>
    </w:p>
    <w:p>
      <w:r>
        <w:t>IT: BS_SOZIALVERSICHERUNGSGERICHT BV.2020.21 del 22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vom22. September 2021</w:t>
      </w:r>
    </w:p>
    <w:p>
      <w:r>
        <w:t>Mitwirkende</w:t>
      </w:r>
    </w:p>
    <w:p>
      <w:r>
        <w:t>lic. iur. K. Zehnder (Vorsitz), P. Waegeli, lic. iur. R. Schnyder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Klägerin</w:t>
      </w:r>
    </w:p>
    <w:p>
      <w:r>
        <w:t>C____</w:t>
      </w:r>
    </w:p>
    <w:p>
      <w:r>
        <w:t>Beklagte 1</w:t>
      </w:r>
    </w:p>
    <w:p>
      <w:r>
        <w:t>D____undE____</w:t>
      </w:r>
    </w:p>
    <w:p>
      <w:r>
        <w:t>vertreten durch die F____</w:t>
      </w:r>
    </w:p>
    <w:p>
      <w:r>
        <w:t>Beklagte 2</w:t>
      </w:r>
    </w:p>
    <w:p>
      <w:r>
        <w:t>Gegenstand</w:t>
      </w:r>
    </w:p>
    <w:p>
      <w:r>
        <w:t>BV.2020.21</w:t>
      </w:r>
    </w:p>
    <w:p>
      <w:r>
        <w:t>Invalidenrente nach BVG</w:t>
      </w:r>
    </w:p>
    <w:p>
      <w:r>
        <w:t>Zuständigkeit der Beklagten 1 + 2 zur Leistungspflicht verneint.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lic. iur. K. Zehnderlic.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