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BV.2020.11 vom 2. November 2020</w:t>
      </w:r>
    </w:p>
    <w:p>
      <w:r>
        <w:t>Bs Sozialversicherungsgericht, 2020-11-02, DE</w:t>
      </w:r>
    </w:p>
    <w:p>
      <w:r>
        <w:rPr>
          <w:b/>
        </w:rPr>
        <w:t xml:space="preserve">Quelle: </w:t>
      </w:r>
      <w:r>
        <w:t>https://mcp.opencaselaw.ch/entscheid/bs_sozialversicherungsgericht_BV.2020.11</w:t>
      </w:r>
    </w:p>
    <w:p>
      <w:r>
        <w:t>FR: BS_SOZIALVERSICHERUNGSGERICHT BV.2020.11 du 2 novembre 2020</w:t>
      </w:r>
    </w:p>
    <w:p>
      <w:r>
        <w:t>IT: BS_SOZIALVERSICHERUNGSGERICHT BV.2020.11 del 2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2. November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</w:t>
      </w:r>
    </w:p>
    <w:p>
      <w:r>
        <w:t>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vertreten durch lic. iur. D____, Rechtsanwältin,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BV.2020.11</w:t>
      </w:r>
    </w:p>
    <w:p>
      <w:r>
        <w:t>Invalidenleistungen der beruflichen Vorsorge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