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BV.2019.10 vom 11. März 2020</w:t>
      </w:r>
    </w:p>
    <w:p>
      <w:r>
        <w:t>Bs Sozialversicherungsgericht, 2020-03-11, DE</w:t>
      </w:r>
    </w:p>
    <w:p>
      <w:r>
        <w:rPr>
          <w:b/>
        </w:rPr>
        <w:t xml:space="preserve">Quelle: </w:t>
      </w:r>
      <w:r>
        <w:t>https://mcp.opencaselaw.ch/entscheid/bs_sozialversicherungsgericht_BV.2019.10</w:t>
      </w:r>
    </w:p>
    <w:p>
      <w:r>
        <w:t>FR: BS_SOZIALVERSICHERUNGSGERICHT BV.2019.10 du 11 mars 2020</w:t>
      </w:r>
    </w:p>
    <w:p>
      <w:r>
        <w:t>IT: BS_SOZIALVERSICHERUNGSGERICHT BV.2019.10 del 11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März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lic. iur.H.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BV.2019.10</w:t>
      </w:r>
    </w:p>
    <w:p>
      <w:r>
        <w:t>Klage vom 15. August 2019</w:t>
      </w:r>
    </w:p>
    <w:p>
      <w:r>
        <w:t>Ermittlung des versicherten Verdienstes, in zeitlicher Hinsicht massgebender Lohn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