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BV.2018.9 vom 10. April 2019</w:t>
      </w:r>
    </w:p>
    <w:p>
      <w:r>
        <w:t>Bs Sozialversicherungsgericht, 2019-04-10, DE</w:t>
      </w:r>
    </w:p>
    <w:p>
      <w:r>
        <w:rPr>
          <w:b/>
        </w:rPr>
        <w:t xml:space="preserve">Quelle: </w:t>
      </w:r>
      <w:r>
        <w:t>https://mcp.opencaselaw.ch/entscheid/bs_sozialversicherungsgericht_BV.2018.9</w:t>
      </w:r>
    </w:p>
    <w:p>
      <w:r>
        <w:t>FR: BS_SOZIALVERSICHERUNGSGERICHT BV.2018.9 du 10 avril 2019</w:t>
      </w:r>
    </w:p>
    <w:p>
      <w:r>
        <w:t>IT: BS_SOZIALVERSICHERUNGSGERICHT BV.2018.9 del 10 aprile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vom10. April 2019</w:t>
      </w:r>
    </w:p>
    <w:p>
      <w:r>
        <w:t>Mitwirkende</w:t>
      </w:r>
    </w:p>
    <w:p>
      <w:r>
        <w:t>Dr. A. Pfleiderer (Vorsitz), lic. iur. M. Fuchs, Dr. med. R. von Aarburg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Klägerin</w:t>
      </w:r>
    </w:p>
    <w:p>
      <w:r>
        <w:t>Pensionskasse C____</w:t>
      </w:r>
    </w:p>
    <w:p>
      <w:r>
        <w:t>vertreten durch D____</w:t>
      </w:r>
    </w:p>
    <w:p>
      <w:r>
        <w:t>Beklagte</w:t>
      </w:r>
    </w:p>
    <w:p>
      <w:r>
        <w:t>Gegenstand</w:t>
      </w:r>
    </w:p>
    <w:p>
      <w:r>
        <w:t>BV.2018.9</w:t>
      </w:r>
    </w:p>
    <w:p>
      <w:r>
        <w:t>Klage vom 6. Juni 2018</w:t>
      </w:r>
    </w:p>
    <w:p>
      <w:r>
        <w:t>Keine Ehegattenrente bei zu kurzer Ehedauer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