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BV.2018.10 vom 5. September 2018</w:t>
      </w:r>
    </w:p>
    <w:p>
      <w:r>
        <w:t>Bs Sozialversicherungsgericht, 2018-09-05, DE</w:t>
      </w:r>
    </w:p>
    <w:p>
      <w:r>
        <w:rPr>
          <w:b/>
        </w:rPr>
        <w:t xml:space="preserve">Quelle: </w:t>
      </w:r>
      <w:r>
        <w:t>https://mcp.opencaselaw.ch/entscheid/bs_sozialversicherungsgericht_BV.2018.10</w:t>
      </w:r>
    </w:p>
    <w:p>
      <w:r>
        <w:t>FR: BS_SOZIALVERSICHERUNGSGERICHT BV.2018.10 du 5 septembre 2018</w:t>
      </w:r>
    </w:p>
    <w:p>
      <w:r>
        <w:t>IT: BS_SOZIALVERSICHERUNGSGERICHT BV.2018.10 del 5 settembre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vom5. September 2018</w:t>
      </w:r>
    </w:p>
    <w:p>
      <w:r>
        <w:t>Parteien</w:t>
      </w:r>
    </w:p>
    <w:p>
      <w:r>
        <w:t>A____</w:t>
      </w:r>
    </w:p>
    <w:p>
      <w:r>
        <w:t>Klägerin</w:t>
      </w:r>
    </w:p>
    <w:p>
      <w:r>
        <w:t>B____</w:t>
      </w:r>
    </w:p>
    <w:p>
      <w:r>
        <w:t>Beklagter</w:t>
      </w:r>
    </w:p>
    <w:p>
      <w:r>
        <w:t>Gegenstand</w:t>
      </w:r>
    </w:p>
    <w:p>
      <w:r>
        <w:t>BV.2018.10</w:t>
      </w:r>
    </w:p>
    <w:p>
      <w:r>
        <w:t>Beiträge</w:t>
      </w:r>
    </w:p>
    <w:p>
      <w:r>
        <w:t>Substantiierung der Beitragsforderungen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lic. iur. K. Zehnderlic.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