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BV.2018.1 vom 17. Dezember 2020</w:t>
      </w:r>
    </w:p>
    <w:p>
      <w:r>
        <w:t>Bs Sozialversicherungsgericht, 2020-12-17, DE</w:t>
      </w:r>
    </w:p>
    <w:p>
      <w:r>
        <w:rPr>
          <w:b/>
        </w:rPr>
        <w:t xml:space="preserve">Quelle: </w:t>
      </w:r>
      <w:r>
        <w:t>https://mcp.opencaselaw.ch/entscheid/bs_sozialversicherungsgericht_BV.2018.1</w:t>
      </w:r>
    </w:p>
    <w:p>
      <w:r>
        <w:t>FR: BS_SOZIALVERSICHERUNGSGERICHT BV.2018.1 du 17 décembre 2020</w:t>
      </w:r>
    </w:p>
    <w:p>
      <w:r>
        <w:t>IT: BS_SOZIALVERSICHERUNGSGERICHT BV.2018.1 del 17 dicembre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Dezember 2020</w:t>
      </w:r>
    </w:p>
    <w:p>
      <w:r>
        <w:t>Mitwirkende</w:t>
      </w:r>
    </w:p>
    <w:p>
      <w:r>
        <w:t>Dr. G. Thomi (Vorsitz), Dr. med. W. Rühl, MLaw M. Kreis</w:t>
      </w:r>
    </w:p>
    <w:p>
      <w:r>
        <w:t>und Gerichtsschreiberin lic. iur.H.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Klägerin 1</w:t>
      </w:r>
    </w:p>
    <w:p>
      <w:r>
        <w:t>C____</w:t>
      </w:r>
    </w:p>
    <w:p>
      <w:r>
        <w:t>vertreten durch B____</w:t>
      </w:r>
    </w:p>
    <w:p>
      <w:r>
        <w:t>Kläger 2</w:t>
      </w:r>
    </w:p>
    <w:p>
      <w:r>
        <w:t>D____</w:t>
      </w:r>
    </w:p>
    <w:p>
      <w:r>
        <w:t>Beklagte</w:t>
      </w:r>
    </w:p>
    <w:p>
      <w:r>
        <w:t>Gegenstand</w:t>
      </w:r>
    </w:p>
    <w:p>
      <w:r>
        <w:t>BV.2018.1</w:t>
      </w:r>
    </w:p>
    <w:p>
      <w:r>
        <w:t>Urteil des Bundesgericht 9C_363/2019 vom 7. Oktober 2019</w:t>
      </w:r>
    </w:p>
    <w:p>
      <w:r>
        <w:t>Bemessung der Parteientschädigung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