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BV.2017.14 vom 25. Januar 2019</w:t>
      </w:r>
    </w:p>
    <w:p>
      <w:r>
        <w:t>Bs Sozialversicherungsgericht, 2019-01-25, DE</w:t>
      </w:r>
    </w:p>
    <w:p>
      <w:r>
        <w:rPr>
          <w:b/>
        </w:rPr>
        <w:t xml:space="preserve">Quelle: </w:t>
      </w:r>
      <w:r>
        <w:t>https://mcp.opencaselaw.ch/entscheid/bs_sozialversicherungsgericht_BV.2017.14</w:t>
      </w:r>
    </w:p>
    <w:p>
      <w:r>
        <w:t>FR: BS_SOZIALVERSICHERUNGSGERICHT BV.2017.14 du 25 janvier 2019</w:t>
      </w:r>
    </w:p>
    <w:p>
      <w:r>
        <w:t>IT: BS_SOZIALVERSICHERUNGSGERICHT BV.2017.14 del 25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25. Januar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</w:t>
      </w:r>
    </w:p>
    <w:p>
      <w:r>
        <w:t>B____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BV.2017.14</w:t>
      </w:r>
    </w:p>
    <w:p>
      <w:r>
        <w:t>BVG-Beiträge des Arbeitgebers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