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BV.2016.26 vom 27. September 2017</w:t>
      </w:r>
    </w:p>
    <w:p>
      <w:r>
        <w:t>Bs Sozialversicherungsgericht, 2017-09-27, DE</w:t>
      </w:r>
    </w:p>
    <w:p>
      <w:r>
        <w:rPr>
          <w:b/>
        </w:rPr>
        <w:t xml:space="preserve">Quelle: </w:t>
      </w:r>
      <w:r>
        <w:t>https://mcp.opencaselaw.ch/entscheid/bs_sozialversicherungsgericht_BV.2016.26</w:t>
      </w:r>
    </w:p>
    <w:p>
      <w:r>
        <w:t>FR: BS_SOZIALVERSICHERUNGSGERICHT BV.2016.26 du 27 septembre 2017</w:t>
      </w:r>
    </w:p>
    <w:p>
      <w:r>
        <w:t>IT: BS_SOZIALVERSICHERUNGSGERICHT BV.2016.26 del 27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September 2017</w:t>
      </w:r>
    </w:p>
    <w:p>
      <w:r>
        <w:t>Mitwirkende</w:t>
      </w:r>
    </w:p>
    <w:p>
      <w:r>
        <w:t>Dr. G. Thomi (Vorsitz), lic. iur. M. Prack Hoenen, Dr. med. W. Rühl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</w:t>
      </w:r>
    </w:p>
    <w:p>
      <w:r>
        <w:t>C____</w:t>
      </w:r>
    </w:p>
    <w:p>
      <w:r>
        <w:t>vertreten durch D____</w:t>
      </w:r>
    </w:p>
    <w:p>
      <w:r>
        <w:t>Beklagte</w:t>
      </w:r>
    </w:p>
    <w:p>
      <w:r>
        <w:t>Gegenstand</w:t>
      </w:r>
    </w:p>
    <w:p>
      <w:r>
        <w:t>BV.2016.26</w:t>
      </w:r>
    </w:p>
    <w:p>
      <w:r>
        <w:t>Leistungen bei Arbeitsverhältnis über das Rücktrittsalter hinaus.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