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AL.2025.7 vom 11. Februar 2025</w:t>
      </w:r>
    </w:p>
    <w:p>
      <w:r>
        <w:t>Bs Sozialversicherungsgericht, 2025-02-11, DE</w:t>
      </w:r>
    </w:p>
    <w:p>
      <w:r>
        <w:rPr>
          <w:b/>
        </w:rPr>
        <w:t xml:space="preserve">Quelle: </w:t>
      </w:r>
      <w:r>
        <w:t>https://mcp.opencaselaw.ch/entscheid/bs_sozialversicherungsgericht_AL.2025.7</w:t>
      </w:r>
    </w:p>
    <w:p>
      <w:r>
        <w:t>FR: BS_SOZIALVERSICHERUNGSGERICHT AL.2025.7 du 11 février 2025</w:t>
      </w:r>
    </w:p>
    <w:p>
      <w:r>
        <w:t>IT: BS_SOZIALVERSICHERUNGSGERICHT AL.2025.7 del 11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September 2025</w:t>
      </w:r>
    </w:p>
    <w:p>
      <w:r>
        <w:t>Mitwirkende</w:t>
      </w:r>
    </w:p>
    <w:p>
      <w:r>
        <w:t>Dr. A. Pfleiderer (Vorsitz), C. Müller, MLaw A. Zalad</w:t>
      </w:r>
    </w:p>
    <w:p>
      <w:r>
        <w:t>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Elisabeth Maier, Advokatin, Lamolex, Hauptstrasse 104, Postfach, 4102 Binningen</w:t>
      </w:r>
    </w:p>
    <w:p>
      <w:r>
        <w:t>Beschwerdeführer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AL.2025.7</w:t>
      </w:r>
    </w:p>
    <w:p>
      <w:r>
        <w:t>Einspracheentscheid vom 11. Februar 2025</w:t>
      </w:r>
    </w:p>
    <w:p>
      <w:r>
        <w:t>Versicherter Verdienst bei Verlust einer von mehreren Teilzeitstellen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