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AL.2025.20 vom 12. März 2026</w:t>
      </w:r>
    </w:p>
    <w:p>
      <w:r>
        <w:t>Bs Sozialversicherungsgericht, 2026-03-12, DE</w:t>
      </w:r>
    </w:p>
    <w:p>
      <w:r>
        <w:rPr>
          <w:b/>
        </w:rPr>
        <w:t xml:space="preserve">Quelle: </w:t>
      </w:r>
      <w:r>
        <w:t>https://mcp.opencaselaw.ch/entscheid/bs_sozialversicherungsgericht_AL.2025.20</w:t>
      </w:r>
    </w:p>
    <w:p>
      <w:r>
        <w:t>FR: BS_SOZIALVERSICHERUNGSGERICHT AL.2025.20 du 12 mars 2026</w:t>
      </w:r>
    </w:p>
    <w:p>
      <w:r>
        <w:t>IT: BS_SOZIALVERSICHERUNGSGERICHT AL.2025.20 del 12 marzo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12. März 2026</w:t>
      </w:r>
    </w:p>
    <w:p>
      <w:r>
        <w:t>Mitwirkende</w:t>
      </w:r>
    </w:p>
    <w:p>
      <w:r>
        <w:t>lic. iur. R. Schnyder (Vorsitz), Dr. med. R. von Aarburg, S. Schenker</w:t>
      </w:r>
    </w:p>
    <w:p>
      <w:r>
        <w:t>und a.o. Gerichtsschreiberin lic. iur. B. Pongracz Leimer</w:t>
      </w:r>
    </w:p>
    <w:p>
      <w:r>
        <w:t>Parteien</w:t>
      </w:r>
    </w:p>
    <w:p>
      <w:r>
        <w:t>A____</w:t>
      </w:r>
    </w:p>
    <w:p>
      <w:r>
        <w:t>[...]       Beschwerdeführerin</w:t>
      </w:r>
    </w:p>
    <w:p>
      <w:r>
        <w:t>Öffentliche Arbeitslosenkasse Basel-Stadt</w:t>
      </w:r>
    </w:p>
    <w:p>
      <w:r>
        <w:t>Utengasse 36, Postfach, 4005 Basel</w:t>
      </w:r>
    </w:p>
    <w:p>
      <w:r>
        <w:t>vertreten durch Amt für Wirtschaft und Arbeit, Kantonale Amtsstelle für ALV, Utengasse 36, Postfach, 4005 Basel</w:t>
      </w:r>
    </w:p>
    <w:p>
      <w:r>
        <w:t>Beschwerdegegnerin</w:t>
      </w:r>
    </w:p>
    <w:p>
      <w:r>
        <w:t>Gegenstand</w:t>
      </w:r>
    </w:p>
    <w:p>
      <w:r>
        <w:t>AL.2025.20</w:t>
      </w:r>
    </w:p>
    <w:p>
      <w:r>
        <w:t>Einspracheentscheid vom 15. Juli 2025</w:t>
      </w:r>
    </w:p>
    <w:p>
      <w:r>
        <w:t>Nichterreichen der Mindestbeitragszeit von 12 Monaten</w:t>
      </w:r>
    </w:p>
    <w:p>
      <w:r>
        <w:t>Die Präsidentin                                                  Die a.o. Gerichtsschreiberin</w:t>
      </w:r>
    </w:p>
    <w:p>
      <w:r>
        <w:t>lic. iur. R. Schnyder                                           lic. iur. B. Pongracz Leimer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