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AL.2024.8 vom 6. Mai 2024</w:t>
      </w:r>
    </w:p>
    <w:p>
      <w:r>
        <w:t>Bs Sozialversicherungsgericht, 2024-05-06, DE</w:t>
      </w:r>
    </w:p>
    <w:p>
      <w:r>
        <w:rPr>
          <w:b/>
        </w:rPr>
        <w:t xml:space="preserve">Quelle: </w:t>
      </w:r>
      <w:r>
        <w:t>https://mcp.opencaselaw.ch/entscheid/bs_sozialversicherungsgericht_AL.2024.8</w:t>
      </w:r>
    </w:p>
    <w:p>
      <w:r>
        <w:t>FR: BS_SOZIALVERSICHERUNGSGERICHT AL.2024.8 du 6 mai 2024</w:t>
      </w:r>
    </w:p>
    <w:p>
      <w:r>
        <w:t>IT: BS_SOZIALVERSICHERUNGSGERICHT AL.2024.8 del 6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2024</w:t>
      </w:r>
    </w:p>
    <w:p>
      <w:r>
        <w:t>Mitwirkende</w:t>
      </w:r>
    </w:p>
    <w:p>
      <w:r>
        <w:t>Dr. G. Thomi (Vorsitz), Dr. med.W. Rühl, S. Schenker</w:t>
      </w:r>
    </w:p>
    <w:p>
      <w:r>
        <w:t>und Gerichtsschreiber MLaw M. Kreis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AL.2024.8</w:t>
      </w:r>
    </w:p>
    <w:p>
      <w:r>
        <w:t>Einspracheentscheid vom 6. Mai 2024</w:t>
      </w:r>
    </w:p>
    <w:p>
      <w:r>
        <w:t>Eine nach Ablauf der Rechtsmittelfrist erhobene Einsprache ist unwirksam und vermag keine materielle Überprüfung herbeizuführen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ThomiMLaw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