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AL.2024.4 vom 18. Januar 2024</w:t>
      </w:r>
    </w:p>
    <w:p>
      <w:r>
        <w:t>Bs Sozialversicherungsgericht, 2024-01-18, DE</w:t>
      </w:r>
    </w:p>
    <w:p>
      <w:r>
        <w:rPr>
          <w:b/>
        </w:rPr>
        <w:t xml:space="preserve">Quelle: </w:t>
      </w:r>
      <w:r>
        <w:t>https://mcp.opencaselaw.ch/entscheid/bs_sozialversicherungsgericht_AL.2024.4</w:t>
      </w:r>
    </w:p>
    <w:p>
      <w:r>
        <w:t>FR: BS_SOZIALVERSICHERUNGSGERICHT AL.2024.4 du 18 janvier 2024</w:t>
      </w:r>
    </w:p>
    <w:p>
      <w:r>
        <w:t>IT: BS_SOZIALVERSICHERUNGSGERICHT AL.2024.4 del 18 gennaio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August 2024</w:t>
      </w:r>
    </w:p>
    <w:p>
      <w:r>
        <w:t>Mitwirkende</w:t>
      </w:r>
    </w:p>
    <w:p>
      <w:r>
        <w:t>lic. iur. R. Schnyder (Vorsitz), Dr. med. W. Rühl, Dr. T. Fasnacht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C____,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AL.2024.4</w:t>
      </w:r>
    </w:p>
    <w:p>
      <w:r>
        <w:t>Einspracheentscheid vom 18. Januar 2024</w:t>
      </w:r>
    </w:p>
    <w:p>
      <w:r>
        <w:t>Aufhebung der Rückforderungsverfügung; Beschwerdegutheissung.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