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AL.2024.3 vom 18. Januar 2024</w:t>
      </w:r>
    </w:p>
    <w:p>
      <w:r>
        <w:t>Bs Sozialversicherungsgericht, 2024-01-18, DE</w:t>
      </w:r>
    </w:p>
    <w:p>
      <w:r>
        <w:rPr>
          <w:b/>
        </w:rPr>
        <w:t xml:space="preserve">Quelle: </w:t>
      </w:r>
      <w:r>
        <w:t>https://mcp.opencaselaw.ch/entscheid/bs_sozialversicherungsgericht_AL.2024.3</w:t>
      </w:r>
    </w:p>
    <w:p>
      <w:r>
        <w:t>FR: BS_SOZIALVERSICHERUNGSGERICHT AL.2024.3 du 18 janvier 2024</w:t>
      </w:r>
    </w:p>
    <w:p>
      <w:r>
        <w:t>IT: BS_SOZIALVERSICHERUNGSGERICHT AL.2024.3 del 18 gennaio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September 2024</w:t>
      </w:r>
    </w:p>
    <w:p>
      <w:r>
        <w:t>Mitwirkende</w:t>
      </w:r>
    </w:p>
    <w:p>
      <w:r>
        <w:t>Dr. A. Pfleiderer (Vorsitz), lic. iur. M. Prack Hoenen, P. Waegeli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Regionales Arbeitsvermittlungszentrum</w:t>
      </w:r>
    </w:p>
    <w:p>
      <w:r>
        <w:t>Utengasse 36, Postfach, 4005 Basel</w:t>
      </w:r>
    </w:p>
    <w:p>
      <w:r>
        <w:t>vertreten durch Amt für Wirtschaft und Arbeit, Herrn lic. iur. B____, Sandgrubenstrasse 44, Postfach, 4005 Basel</w:t>
      </w:r>
    </w:p>
    <w:p>
      <w:r>
        <w:t>Beschwerdegegnerin</w:t>
      </w:r>
    </w:p>
    <w:p>
      <w:r>
        <w:t>Gegenstand</w:t>
      </w:r>
    </w:p>
    <w:p>
      <w:r>
        <w:t>AL.2024.3</w:t>
      </w:r>
    </w:p>
    <w:p>
      <w:r>
        <w:t>Einspracheentscheid vom 18. Januar 2024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