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AL.2024.19 vom 11. September 2024</w:t>
      </w:r>
    </w:p>
    <w:p>
      <w:r>
        <w:t>Bs Sozialversicherungsgericht, 2024-09-11, DE</w:t>
      </w:r>
    </w:p>
    <w:p>
      <w:r>
        <w:rPr>
          <w:b/>
        </w:rPr>
        <w:t xml:space="preserve">Quelle: </w:t>
      </w:r>
      <w:r>
        <w:t>https://mcp.opencaselaw.ch/entscheid/bs_sozialversicherungsgericht_AL.2024.19</w:t>
      </w:r>
    </w:p>
    <w:p>
      <w:r>
        <w:t>FR: BS_SOZIALVERSICHERUNGSGERICHT AL.2024.19 du 11 septembre 2024</w:t>
      </w:r>
    </w:p>
    <w:p>
      <w:r>
        <w:t>IT: BS_SOZIALVERSICHERUNGSGERICHT AL.2024.19 del 11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2025</w:t>
      </w:r>
    </w:p>
    <w:p>
      <w:r>
        <w:t>Mitwirkende</w:t>
      </w:r>
    </w:p>
    <w:p>
      <w:r>
        <w:t>lic. iur. R. Schnyder (Vorsitz), P. Waegeli, MLaw B. Fürbringer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AL.2024.19</w:t>
      </w:r>
    </w:p>
    <w:p>
      <w:r>
        <w:t>Einspracheentscheid vom 11. September 2024</w:t>
      </w:r>
    </w:p>
    <w:p>
      <w:r>
        <w:t>Vermittlungsfähigkeit und Höhe des Arbeitsausfalls während eines Studiums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