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AL.2024.14 vom 9. Juli 2024</w:t>
      </w:r>
    </w:p>
    <w:p>
      <w:r>
        <w:t>Bs Sozialversicherungsgericht, 2024-07-09, DE</w:t>
      </w:r>
    </w:p>
    <w:p>
      <w:r>
        <w:rPr>
          <w:b/>
        </w:rPr>
        <w:t xml:space="preserve">Quelle: </w:t>
      </w:r>
      <w:r>
        <w:t>https://mcp.opencaselaw.ch/entscheid/bs_sozialversicherungsgericht_AL.2024.14</w:t>
      </w:r>
    </w:p>
    <w:p>
      <w:r>
        <w:t>FR: BS_SOZIALVERSICHERUNGSGERICHT AL.2024.14 du 9 juillet 2024</w:t>
      </w:r>
    </w:p>
    <w:p>
      <w:r>
        <w:t>IT: BS_SOZIALVERSICHERUNGSGERICHT AL.2024.14 del 9 luglio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Dezember 2024</w:t>
      </w:r>
    </w:p>
    <w:p>
      <w:r>
        <w:t>Mitwirkende</w:t>
      </w:r>
    </w:p>
    <w:p>
      <w:r>
        <w:t>Dr. G. Thomi (Vorsitz), P. Kaderli, Dr. phil. N. Bechtel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vertreten durch Amt für Wirtschaft und Arbeit, [...]</w:t>
      </w:r>
    </w:p>
    <w:p>
      <w:r>
        <w:t>Beschwerdegegnerin</w:t>
      </w:r>
    </w:p>
    <w:p>
      <w:r>
        <w:t>Gegenstand</w:t>
      </w:r>
    </w:p>
    <w:p>
      <w:r>
        <w:t>AL.2024.14</w:t>
      </w:r>
    </w:p>
    <w:p>
      <w:r>
        <w:t>Einspracheentscheid vom 9. Juli 2024</w:t>
      </w:r>
    </w:p>
    <w:p>
      <w:r>
        <w:t>Keine Erfüllung der Beitragszeit; Beschwerdeabweisung.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