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AL.2024.11 vom 30. Mai 2024</w:t>
      </w:r>
    </w:p>
    <w:p>
      <w:r>
        <w:t>Bs Sozialversicherungsgericht, 2024-05-30, DE</w:t>
      </w:r>
    </w:p>
    <w:p>
      <w:r>
        <w:rPr>
          <w:b/>
        </w:rPr>
        <w:t xml:space="preserve">Quelle: </w:t>
      </w:r>
      <w:r>
        <w:t>https://mcp.opencaselaw.ch/entscheid/bs_sozialversicherungsgericht_AL.2024.11</w:t>
      </w:r>
    </w:p>
    <w:p>
      <w:r>
        <w:t>FR: BS_SOZIALVERSICHERUNGSGERICHT AL.2024.11 du 30 mai 2024</w:t>
      </w:r>
    </w:p>
    <w:p>
      <w:r>
        <w:t>IT: BS_SOZIALVERSICHERUNGSGERICHT AL.2024.11 del 30 maggio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vom29. Oktober 2024</w:t>
      </w:r>
    </w:p>
    <w:p>
      <w:r>
        <w:t>Mitwirkende</w:t>
      </w:r>
    </w:p>
    <w:p>
      <w:r>
        <w:t>lic. iur. R. Schnyder (Vorsitz), C. Müller, Dr. T. Fasnacht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vertreten durch Amt für Wirtschaft und Arbeit, B____</w:t>
      </w:r>
    </w:p>
    <w:p>
      <w:r>
        <w:t>Beschwerdegegnerin</w:t>
      </w:r>
    </w:p>
    <w:p>
      <w:r>
        <w:t>Gegenstand</w:t>
      </w:r>
    </w:p>
    <w:p>
      <w:r>
        <w:t>AL.2024.11</w:t>
      </w:r>
    </w:p>
    <w:p>
      <w:r>
        <w:t>Einspracheentscheid vom 30. Mai 2024</w:t>
      </w:r>
    </w:p>
    <w:p>
      <w:r>
        <w:t>35 Einstelltage zufolge selbstverschuldeter Kündigung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