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AL.2023.17 vom 18. September 2023</w:t>
      </w:r>
    </w:p>
    <w:p>
      <w:r>
        <w:t>Bs Sozialversicherungsgericht, 2023-09-18, DE</w:t>
      </w:r>
    </w:p>
    <w:p>
      <w:r>
        <w:rPr>
          <w:b/>
        </w:rPr>
        <w:t xml:space="preserve">Quelle: </w:t>
      </w:r>
      <w:r>
        <w:t>https://mcp.opencaselaw.ch/entscheid/bs_sozialversicherungsgericht_AL.2023.17</w:t>
      </w:r>
    </w:p>
    <w:p>
      <w:r>
        <w:t>FR: BS_SOZIALVERSICHERUNGSGERICHT AL.2023.17 du 18 septembre 2023</w:t>
      </w:r>
    </w:p>
    <w:p>
      <w:r>
        <w:t>IT: BS_SOZIALVERSICHERUNGSGERICHT AL.2023.17 del 18 settembre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Juli 2024</w:t>
      </w:r>
    </w:p>
    <w:p>
      <w:r>
        <w:t>Mitwirkende</w:t>
      </w:r>
    </w:p>
    <w:p>
      <w:r>
        <w:t>Dr. A. Pfleiderer (Vorsitz), lic. iur. M. Prack Hoenen, P. Waegeli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B____,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AL.2023.17</w:t>
      </w:r>
    </w:p>
    <w:p>
      <w:r>
        <w:t>Einspracheentscheid vom 18. September 2023</w:t>
      </w:r>
    </w:p>
    <w:p>
      <w:r>
        <w:t>Einsprachefrist versäumt, Zustellung der Verfügung bestritten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