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AL.2023.10 vom 8. Juni 2023</w:t>
      </w:r>
    </w:p>
    <w:p>
      <w:r>
        <w:t>Bs Sozialversicherungsgericht, 2023-06-08, DE</w:t>
      </w:r>
    </w:p>
    <w:p>
      <w:r>
        <w:rPr>
          <w:b/>
        </w:rPr>
        <w:t xml:space="preserve">Quelle: </w:t>
      </w:r>
      <w:r>
        <w:t>https://mcp.opencaselaw.ch/entscheid/bs_sozialversicherungsgericht_AL.2023.10</w:t>
      </w:r>
    </w:p>
    <w:p>
      <w:r>
        <w:t>FR: BS_SOZIALVERSICHERUNGSGERICHT AL.2023.10 du 8 juin 2023</w:t>
      </w:r>
    </w:p>
    <w:p>
      <w:r>
        <w:t>IT: BS_SOZIALVERSICHERUNGSGERICHT AL.2023.10 del 8 giugno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November 2023</w:t>
      </w:r>
    </w:p>
    <w:p>
      <w:r>
        <w:t>Mitwirkende</w:t>
      </w:r>
    </w:p>
    <w:p>
      <w:r>
        <w:t>Dr. G. Thomi (Vorsitz), Dr. med. W. Rühl, MLaw B. Fürbringer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[...], Sandgrubenstrasse 44, Postfach, 4005 Basel</w:t>
      </w:r>
    </w:p>
    <w:p>
      <w:r>
        <w:t>Beschwerdegegnerin</w:t>
      </w:r>
    </w:p>
    <w:p>
      <w:r>
        <w:t>Gegenstand</w:t>
      </w:r>
    </w:p>
    <w:p>
      <w:r>
        <w:t>AL.2023.10</w:t>
      </w:r>
    </w:p>
    <w:p>
      <w:r>
        <w:t>Einspracheentscheid vom 8. Juni 2023</w:t>
      </w:r>
    </w:p>
    <w:p>
      <w:r>
        <w:t>Selbstkündigung in casu nicht sanktionswürdig; Beschwerdegutheissung.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