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AL.2023.1 vom 10. Januar 2023</w:t>
      </w:r>
    </w:p>
    <w:p>
      <w:r>
        <w:t>Bs Sozialversicherungsgericht, 2023-01-10, DE</w:t>
      </w:r>
    </w:p>
    <w:p>
      <w:r>
        <w:rPr>
          <w:b/>
        </w:rPr>
        <w:t xml:space="preserve">Quelle: </w:t>
      </w:r>
      <w:r>
        <w:t>https://mcp.opencaselaw.ch/entscheid/bs_sozialversicherungsgericht_AL.2023.1</w:t>
      </w:r>
    </w:p>
    <w:p>
      <w:r>
        <w:t>FR: BS_SOZIALVERSICHERUNGSGERICHT AL.2023.1 du 10 janvier 2023</w:t>
      </w:r>
    </w:p>
    <w:p>
      <w:r>
        <w:t>IT: BS_SOZIALVERSICHERUNGSGERICHT AL.2023.1 del 10 gennaio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April 2023</w:t>
      </w:r>
    </w:p>
    <w:p>
      <w:r>
        <w:t>Mitwirkende</w:t>
      </w:r>
    </w:p>
    <w:p>
      <w:r>
        <w:t>Dr. G. Thomi (Vorsitz), P. Waegeli, Th. Aeschbach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Kantonale Amtsstelle für Arbeitslosenversicherung</w:t>
      </w:r>
    </w:p>
    <w:p>
      <w:r>
        <w:t>Sandgrubenstrasse 44, Postfach, 4005 Basel</w:t>
      </w:r>
    </w:p>
    <w:p>
      <w:r>
        <w:t>vertreten durch Amt für Wirtschaft und Arbeit</w:t>
      </w:r>
    </w:p>
    <w:p>
      <w:r>
        <w:t>Herrn lic. iur. B____</w:t>
      </w:r>
    </w:p>
    <w:p>
      <w:r>
        <w:t>Sandgrubenstrasse 44, Postfach, 4005 Basel</w:t>
      </w:r>
    </w:p>
    <w:p>
      <w:r>
        <w:t>Beschwerdegegnerin</w:t>
      </w:r>
    </w:p>
    <w:p>
      <w:r>
        <w:t>Gegenstand</w:t>
      </w:r>
    </w:p>
    <w:p>
      <w:r>
        <w:t>AL.2023.1</w:t>
      </w:r>
    </w:p>
    <w:p>
      <w:r>
        <w:t>Einspracheentscheid vom 10. Januar 2023</w:t>
      </w:r>
    </w:p>
    <w:p>
      <w:r>
        <w:t>Einstellung in der Anspruchsberechtigung; Nichtannahme einer zumutbaren Arbeit ohne entschuldbaren Grund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