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AL.2022.7 vom 15. März 2022</w:t>
      </w:r>
    </w:p>
    <w:p>
      <w:r>
        <w:t>Bs Sozialversicherungsgericht, 2022-03-15, DE</w:t>
      </w:r>
    </w:p>
    <w:p>
      <w:r>
        <w:rPr>
          <w:b/>
        </w:rPr>
        <w:t xml:space="preserve">Quelle: </w:t>
      </w:r>
      <w:r>
        <w:t>https://mcp.opencaselaw.ch/entscheid/bs_sozialversicherungsgericht_AL.2022.7</w:t>
      </w:r>
    </w:p>
    <w:p>
      <w:r>
        <w:t>FR: BS_SOZIALVERSICHERUNGSGERICHT AL.2022.7 du 15 mars 2022</w:t>
      </w:r>
    </w:p>
    <w:p>
      <w:r>
        <w:t>IT: BS_SOZIALVERSICHERUNGSGERICHT AL.2022.7 del 15 marzo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August 2022</w:t>
      </w:r>
    </w:p>
    <w:p>
      <w:r>
        <w:t>Mitwirkende</w:t>
      </w:r>
    </w:p>
    <w:p>
      <w:r>
        <w:t>Dr. G. Thomi (Vorsitz), lic. phil. D. Borer, lic. iur. S. Bammatter-Glättli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Regionales Arbeitsvermittlungszentrum</w:t>
      </w:r>
    </w:p>
    <w:p>
      <w:r>
        <w:t>Hochstrasse 37, Postfach, 4002 Basel</w:t>
      </w:r>
    </w:p>
    <w:p>
      <w:r>
        <w:t>vertreten durch Amt für Wirtschaft und Arbeit, Herrn lic. iur. B____, Sandgrubenstrasse 44, Postfach, 4005 Basel</w:t>
      </w:r>
    </w:p>
    <w:p>
      <w:r>
        <w:t>Beschwerdegegnerin</w:t>
      </w:r>
    </w:p>
    <w:p>
      <w:r>
        <w:t>Gegenstand</w:t>
      </w:r>
    </w:p>
    <w:p>
      <w:r>
        <w:t>AL.2022.7</w:t>
      </w:r>
    </w:p>
    <w:p>
      <w:r>
        <w:t>Einspracheentscheid vom 15. März 2022</w:t>
      </w:r>
    </w:p>
    <w:p>
      <w:r>
        <w:t>Kein Anspruch aus Ausbildungszuschüsse, da bereits ordentliche dreijährige EFZ-Ausbildung vorhanden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          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