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AL.2022.6 vom 15. März 2022</w:t>
      </w:r>
    </w:p>
    <w:p>
      <w:r>
        <w:t>Bs Sozialversicherungsgericht, 2022-03-15, DE</w:t>
      </w:r>
    </w:p>
    <w:p>
      <w:r>
        <w:rPr>
          <w:b/>
        </w:rPr>
        <w:t xml:space="preserve">Quelle: </w:t>
      </w:r>
      <w:r>
        <w:t>https://mcp.opencaselaw.ch/entscheid/bs_sozialversicherungsgericht_AL.2022.6</w:t>
      </w:r>
    </w:p>
    <w:p>
      <w:r>
        <w:t>FR: BS_SOZIALVERSICHERUNGSGERICHT AL.2022.6 du 15 mars 2022</w:t>
      </w:r>
    </w:p>
    <w:p>
      <w:r>
        <w:t>IT: BS_SOZIALVERSICHERUNGSGERICHT AL.2022.6 del 15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2022</w:t>
      </w:r>
    </w:p>
    <w:p>
      <w:r>
        <w:t>Mitwirkende</w:t>
      </w:r>
    </w:p>
    <w:p>
      <w:r>
        <w:t>lic. iur. R. Schnyder (Vorsitz), P. Waegeli, Dr. med.W. Rühl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Regionales Arbeitsvermittlungszentrum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B____, Sandgrubenstrasse 44,</w:t>
      </w:r>
    </w:p>
    <w:p>
      <w:r>
        <w:t>Postfach, 4005 Basel</w:t>
      </w:r>
    </w:p>
    <w:p>
      <w:r>
        <w:t>Beschwerdegegnerin</w:t>
      </w:r>
    </w:p>
    <w:p>
      <w:r>
        <w:t>Gegenstand</w:t>
      </w:r>
    </w:p>
    <w:p>
      <w:r>
        <w:t>AL.2022.6</w:t>
      </w:r>
    </w:p>
    <w:p>
      <w:r>
        <w:t>Einspracheentscheid vom 15. März 2022</w:t>
      </w:r>
    </w:p>
    <w:p>
      <w:r>
        <w:t>Beschwerde gutgeheissen, keine Einstellung in der Anspruchsberechtigung. In Würdigung der gesamten objektiven Umstände erscheint überwiegend wahrscheinlich, dass der Nachweis der Arbeitsbemühungen fristgerecht eingereicht wurde.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