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AL.2022.13 vom 13. April 2022</w:t>
      </w:r>
    </w:p>
    <w:p>
      <w:r>
        <w:t>Bs Sozialversicherungsgericht, 2022-04-13, DE</w:t>
      </w:r>
    </w:p>
    <w:p>
      <w:r>
        <w:rPr>
          <w:b/>
        </w:rPr>
        <w:t xml:space="preserve">Quelle: </w:t>
      </w:r>
      <w:r>
        <w:t>https://mcp.opencaselaw.ch/entscheid/bs_sozialversicherungsgericht_AL.2022.13</w:t>
      </w:r>
    </w:p>
    <w:p>
      <w:r>
        <w:t>FR: BS_SOZIALVERSICHERUNGSGERICHT AL.2022.13 du 13 avril 2022</w:t>
      </w:r>
    </w:p>
    <w:p>
      <w:r>
        <w:t>IT: BS_SOZIALVERSICHERUNGSGERICHT AL.2022.13 del 13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2022</w:t>
      </w:r>
    </w:p>
    <w:p>
      <w:r>
        <w:t>Mitwirkende</w:t>
      </w:r>
    </w:p>
    <w:p>
      <w:r>
        <w:t>Dr. G. Thomi (Vorsitz), C. Müller,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          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AL.2022.13</w:t>
      </w:r>
    </w:p>
    <w:p>
      <w:r>
        <w:t>Einspracheentscheid vom 13. April 2022</w:t>
      </w:r>
    </w:p>
    <w:p>
      <w:r>
        <w:t>Kein Anspruch auf Kurzarbeitsentschädigung;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