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AL.2021.34 vom 5. November 2021</w:t>
      </w:r>
    </w:p>
    <w:p>
      <w:r>
        <w:t>Bs Sozialversicherungsgericht, 2021-11-05, DE</w:t>
      </w:r>
    </w:p>
    <w:p>
      <w:r>
        <w:rPr>
          <w:b/>
        </w:rPr>
        <w:t xml:space="preserve">Quelle: </w:t>
      </w:r>
      <w:r>
        <w:t>https://mcp.opencaselaw.ch/entscheid/bs_sozialversicherungsgericht_AL.2021.34</w:t>
      </w:r>
    </w:p>
    <w:p>
      <w:r>
        <w:t>FR: BS_SOZIALVERSICHERUNGSGERICHT AL.2021.34 du 5 novembre 2021</w:t>
      </w:r>
    </w:p>
    <w:p>
      <w:r>
        <w:t>IT: BS_SOZIALVERSICHERUNGSGERICHT AL.2021.34 del 5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April 2022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AL.2021.34</w:t>
      </w:r>
    </w:p>
    <w:p>
      <w:r>
        <w:t>Einspracheentscheid vom 5. November 2021</w:t>
      </w:r>
    </w:p>
    <w:p>
      <w:r>
        <w:t>Beschwerde abgewiesen. Frist zur Einreichung der Unterlagen (Art. 38 Abs. 1 AVIG) verwirkt.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