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AL.2021.30 vom 17. September 2021</w:t>
      </w:r>
    </w:p>
    <w:p>
      <w:r>
        <w:t>Bs Sozialversicherungsgericht, 2021-09-17, DE</w:t>
      </w:r>
    </w:p>
    <w:p>
      <w:r>
        <w:rPr>
          <w:b/>
        </w:rPr>
        <w:t xml:space="preserve">Quelle: </w:t>
      </w:r>
      <w:r>
        <w:t>https://mcp.opencaselaw.ch/entscheid/bs_sozialversicherungsgericht_AL.2021.30</w:t>
      </w:r>
    </w:p>
    <w:p>
      <w:r>
        <w:t>FR: BS_SOZIALVERSICHERUNGSGERICHT AL.2021.30 du 17 septembre 2021</w:t>
      </w:r>
    </w:p>
    <w:p>
      <w:r>
        <w:t>IT: BS_SOZIALVERSICHERUNGSGERICHT AL.2021.30 del 17 settembre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 14. Dezember 2021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 B____, [...]</w:t>
      </w:r>
    </w:p>
    <w:p>
      <w:r>
        <w:t>Beschwerdegegnerin</w:t>
      </w:r>
    </w:p>
    <w:p>
      <w:r>
        <w:t>Gegenstand</w:t>
      </w:r>
    </w:p>
    <w:p>
      <w:r>
        <w:t>AL.2021.30</w:t>
      </w:r>
    </w:p>
    <w:p>
      <w:r>
        <w:t>Einspracheentscheid vom 17. September 2021</w:t>
      </w:r>
    </w:p>
    <w:p>
      <w:r>
        <w:t>Einstellung in der Anspruchsberechtigung wegen selbstverschuldeter Arbeitslosigkeit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ZehnderDr. K. Zimmermann</w:t>
      </w:r>
    </w:p>
    <w:p>
      <w:r>
        <w:t>(i.V. lic. iur. R. Schnyder)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