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AL.2021.19 vom 2. Juni 2021</w:t>
      </w:r>
    </w:p>
    <w:p>
      <w:r>
        <w:t>Bs Sozialversicherungsgericht, 2021-06-02, DE</w:t>
      </w:r>
    </w:p>
    <w:p>
      <w:r>
        <w:rPr>
          <w:b/>
        </w:rPr>
        <w:t xml:space="preserve">Quelle: </w:t>
      </w:r>
      <w:r>
        <w:t>https://mcp.opencaselaw.ch/entscheid/bs_sozialversicherungsgericht_AL.2021.19</w:t>
      </w:r>
    </w:p>
    <w:p>
      <w:r>
        <w:t>FR: BS_SOZIALVERSICHERUNGSGERICHT AL.2021.19 du 2 juin 2021</w:t>
      </w:r>
    </w:p>
    <w:p>
      <w:r>
        <w:t>IT: BS_SOZIALVERSICHERUNGSGERICHT AL.2021.19 del 2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Oktober 2021</w:t>
      </w:r>
    </w:p>
    <w:p>
      <w:r>
        <w:t>Mitwirkende</w:t>
      </w:r>
    </w:p>
    <w:p>
      <w:r>
        <w:t>Dr. A. Pfleiderer (Vorsitz), C. Müller, MLaw M. Kreis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Kantonale Amtsstelle für Arbeitslosenversicherung (KAST)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AL.2021.19</w:t>
      </w:r>
    </w:p>
    <w:p>
      <w:r>
        <w:t>Einspracheentscheid vom 2. Juni 2021</w:t>
      </w:r>
    </w:p>
    <w:p>
      <w:r>
        <w:t>Vermittlungsfähigkeit bei Ausbildungspraktikum verneint. Abgrenzung zum Zwischenverdienst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