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AL.2021.13 vom 14. April 2021</w:t>
      </w:r>
    </w:p>
    <w:p>
      <w:r>
        <w:t>Bs Sozialversicherungsgericht, 2021-04-14, DE</w:t>
      </w:r>
    </w:p>
    <w:p>
      <w:r>
        <w:rPr>
          <w:b/>
        </w:rPr>
        <w:t xml:space="preserve">Quelle: </w:t>
      </w:r>
      <w:r>
        <w:t>https://mcp.opencaselaw.ch/entscheid/bs_sozialversicherungsgericht_AL.2021.13</w:t>
      </w:r>
    </w:p>
    <w:p>
      <w:r>
        <w:t>FR: BS_SOZIALVERSICHERUNGSGERICHT AL.2021.13 du 14 avril 2021</w:t>
      </w:r>
    </w:p>
    <w:p>
      <w:r>
        <w:t>IT: BS_SOZIALVERSICHERUNGSGERICHT AL.2021.13 del 14 aprile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15. September 2021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Kantonale Amtsstelle für Arbeitslosenversicherung</w:t>
      </w:r>
    </w:p>
    <w:p>
      <w:r>
        <w:t>Hochstrasse 37, Postfach, 4002 Basel</w:t>
      </w:r>
    </w:p>
    <w:p>
      <w:r>
        <w:t>vertreten durch Amt für Wirtschaft und Arbeit, Herrn lic. iur. B____, Hochstrasse 37, Postfach, 4002 Basel</w:t>
      </w:r>
    </w:p>
    <w:p>
      <w:r>
        <w:t>Beschwerdegegnerin</w:t>
      </w:r>
    </w:p>
    <w:p>
      <w:r>
        <w:t>Gegenstand</w:t>
      </w:r>
    </w:p>
    <w:p>
      <w:r>
        <w:t>AL.2021.13</w:t>
      </w:r>
    </w:p>
    <w:p>
      <w:r>
        <w:t>Einspracheentscheid vom 14. April 2021</w:t>
      </w:r>
    </w:p>
    <w:p>
      <w:r>
        <w:t>Beschwerde abgewiesen. Abklärungen betreffend Lohnfluss seitens der Beschwerdegegnerin sind korrekt erfolgt.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                                                    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