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AL.2020.5 vom 21. Januar 2020</w:t>
      </w:r>
    </w:p>
    <w:p>
      <w:r>
        <w:t>Bs Sozialversicherungsgericht, 2020-01-21, DE</w:t>
      </w:r>
    </w:p>
    <w:p>
      <w:r>
        <w:rPr>
          <w:b/>
        </w:rPr>
        <w:t xml:space="preserve">Quelle: </w:t>
      </w:r>
      <w:r>
        <w:t>https://mcp.opencaselaw.ch/entscheid/bs_sozialversicherungsgericht_AL.2020.5</w:t>
      </w:r>
    </w:p>
    <w:p>
      <w:r>
        <w:t>FR: BS_SOZIALVERSICHERUNGSGERICHT AL.2020.5 du 21 janvier 2020</w:t>
      </w:r>
    </w:p>
    <w:p>
      <w:r>
        <w:t>IT: BS_SOZIALVERSICHERUNGSGERICHT AL.2020.5 del 21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vom8. Juni 2020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AL.2020.5</w:t>
      </w:r>
    </w:p>
    <w:p>
      <w:r>
        <w:t>Einspracheentscheid vom 21. Januar 2020</w:t>
      </w:r>
    </w:p>
    <w:p>
      <w:r>
        <w:t>Beschwerdefrist nicht eingehalten. Zudem wurden die Einspracheformalitäten auch nach Fristansetzung durch die Verwaltung nicht erfüllt.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