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AL.2020.4 vom 31. Januar 2020</w:t>
      </w:r>
    </w:p>
    <w:p>
      <w:r>
        <w:t>Bs Sozialversicherungsgericht, 2020-01-31, DE</w:t>
      </w:r>
    </w:p>
    <w:p>
      <w:r>
        <w:rPr>
          <w:b/>
        </w:rPr>
        <w:t xml:space="preserve">Quelle: </w:t>
      </w:r>
      <w:r>
        <w:t>https://mcp.opencaselaw.ch/entscheid/bs_sozialversicherungsgericht_AL.2020.4</w:t>
      </w:r>
    </w:p>
    <w:p>
      <w:r>
        <w:t>FR: BS_SOZIALVERSICHERUNGSGERICHT AL.2020.4 du 31 janvier 2020</w:t>
      </w:r>
    </w:p>
    <w:p>
      <w:r>
        <w:t>IT: BS_SOZIALVERSICHERUNGSGERICHT AL.2020.4 del 31 gennaio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vom5. Mai 2020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Regionales Arbeitsvermittlungszentrum</w:t>
      </w:r>
    </w:p>
    <w:p>
      <w:r>
        <w:t>Utengasse 36, Postfach, 4005 Basel</w:t>
      </w:r>
    </w:p>
    <w:p>
      <w:r>
        <w:t>vertreten durch Amt für Wirtschaft und Arbeit, [...], Hochstrasse 37, Postfach, 4002 Basel</w:t>
      </w:r>
    </w:p>
    <w:p>
      <w:r>
        <w:t>Beschwerdegegnerin</w:t>
      </w:r>
    </w:p>
    <w:p>
      <w:r>
        <w:t>Gegenstand</w:t>
      </w:r>
    </w:p>
    <w:p>
      <w:r>
        <w:t>AL.2020.4</w:t>
      </w:r>
    </w:p>
    <w:p>
      <w:r>
        <w:t>Einspracheentscheid vom 31. Januar 2020</w:t>
      </w:r>
    </w:p>
    <w:p>
      <w:r>
        <w:t>Ungenügende persönliche Arbeitsbemühungen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